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FRY WORDS 4C and 4D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low    </w:t>
      </w:r>
      <w:r>
        <w:t xml:space="preserve">   however    </w:t>
      </w:r>
      <w:r>
        <w:t xml:space="preserve">   best    </w:t>
      </w:r>
      <w:r>
        <w:t xml:space="preserve">   better    </w:t>
      </w:r>
      <w:r>
        <w:t xml:space="preserve">   short    </w:t>
      </w:r>
      <w:r>
        <w:t xml:space="preserve">   during    </w:t>
      </w:r>
      <w:r>
        <w:t xml:space="preserve">   today    </w:t>
      </w:r>
      <w:r>
        <w:t xml:space="preserve">   across    </w:t>
      </w:r>
      <w:r>
        <w:t xml:space="preserve">   ship    </w:t>
      </w:r>
      <w:r>
        <w:t xml:space="preserve">   top    </w:t>
      </w:r>
      <w:r>
        <w:t xml:space="preserve">   become    </w:t>
      </w:r>
      <w:r>
        <w:t xml:space="preserve">   sure    </w:t>
      </w:r>
      <w:r>
        <w:t xml:space="preserve">   door    </w:t>
      </w:r>
      <w:r>
        <w:t xml:space="preserve">   red    </w:t>
      </w:r>
      <w:r>
        <w:t xml:space="preserve">   order    </w:t>
      </w:r>
      <w:r>
        <w:t xml:space="preserve">   heard    </w:t>
      </w:r>
      <w:r>
        <w:t xml:space="preserve">   easy    </w:t>
      </w:r>
      <w:r>
        <w:t xml:space="preserve">   friends    </w:t>
      </w:r>
      <w:r>
        <w:t xml:space="preserve">   didn't    </w:t>
      </w:r>
      <w:r>
        <w:t xml:space="preserve">   usually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FRY WORDS 4C and 4D</dc:title>
  <dcterms:created xsi:type="dcterms:W3CDTF">2021-10-11T07:39:58Z</dcterms:created>
  <dcterms:modified xsi:type="dcterms:W3CDTF">2021-10-11T07:39:58Z</dcterms:modified>
</cp:coreProperties>
</file>