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FSA Academic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separate or break into parts and examine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bold printed words on a page in a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something known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book, document, or piece of music written by hand rather than typed or printed.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distinguishing characteristic or quality, especially of ones personal nature.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organization that prints millions of copies of books, articles and magazines.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 parts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or spoken language in its ordinary form, without metrical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and phrases that mean exactly what they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that has actually happened or is known to be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Academic Vocabulary #1</dc:title>
  <dcterms:created xsi:type="dcterms:W3CDTF">2021-10-11T07:41:09Z</dcterms:created>
  <dcterms:modified xsi:type="dcterms:W3CDTF">2021-10-11T07:41:09Z</dcterms:modified>
</cp:coreProperties>
</file>