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FSA ELA Academic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allusions    </w:t>
      </w:r>
      <w:r>
        <w:t xml:space="preserve">   analogy    </w:t>
      </w:r>
      <w:r>
        <w:t xml:space="preserve">   analyze    </w:t>
      </w:r>
      <w:r>
        <w:t xml:space="preserve">   aspect    </w:t>
      </w:r>
      <w:r>
        <w:t xml:space="preserve">   category    </w:t>
      </w:r>
      <w:r>
        <w:t xml:space="preserve">   central idea    </w:t>
      </w:r>
      <w:r>
        <w:t xml:space="preserve">   cite    </w:t>
      </w:r>
      <w:r>
        <w:t xml:space="preserve">   comparison    </w:t>
      </w:r>
      <w:r>
        <w:t xml:space="preserve">   conclude    </w:t>
      </w:r>
      <w:r>
        <w:t xml:space="preserve">   connotative    </w:t>
      </w:r>
      <w:r>
        <w:t xml:space="preserve">   determine    </w:t>
      </w:r>
      <w:r>
        <w:t xml:space="preserve">   development    </w:t>
      </w:r>
      <w:r>
        <w:t xml:space="preserve">   dialogue    </w:t>
      </w:r>
      <w:r>
        <w:t xml:space="preserve">   distinction    </w:t>
      </w:r>
      <w:r>
        <w:t xml:space="preserve">   explicit    </w:t>
      </w:r>
      <w:r>
        <w:t xml:space="preserve">   figurative    </w:t>
      </w:r>
      <w:r>
        <w:t xml:space="preserve">   impact    </w:t>
      </w:r>
      <w:r>
        <w:t xml:space="preserve">   incident    </w:t>
      </w:r>
      <w:r>
        <w:t xml:space="preserve">   inferences    </w:t>
      </w:r>
      <w:r>
        <w:t xml:space="preserve">   objective    </w:t>
      </w:r>
      <w:r>
        <w:t xml:space="preserve">   propel    </w:t>
      </w:r>
      <w:r>
        <w:t xml:space="preserve">   provoke    </w:t>
      </w:r>
      <w:r>
        <w:t xml:space="preserve">   relationship    </w:t>
      </w:r>
      <w:r>
        <w:t xml:space="preserve">   reveal    </w:t>
      </w:r>
      <w:r>
        <w:t xml:space="preserve">   supporting    </w:t>
      </w:r>
      <w:r>
        <w:t xml:space="preserve">   technical    </w:t>
      </w:r>
      <w:r>
        <w:t xml:space="preserve">   textual evidence    </w:t>
      </w:r>
      <w:r>
        <w:t xml:space="preserve">   theme    </w:t>
      </w:r>
      <w:r>
        <w:t xml:space="preserve">   tone    </w:t>
      </w:r>
      <w:r>
        <w:t xml:space="preserve">   word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ELA Academic Vocabulary </dc:title>
  <dcterms:created xsi:type="dcterms:W3CDTF">2021-10-11T07:41:18Z</dcterms:created>
  <dcterms:modified xsi:type="dcterms:W3CDTF">2021-10-11T07:41:18Z</dcterms:modified>
</cp:coreProperties>
</file>