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FSA Language 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adages    </w:t>
      </w:r>
      <w:r>
        <w:t xml:space="preserve">   idiom    </w:t>
      </w:r>
      <w:r>
        <w:t xml:space="preserve">   metaphor    </w:t>
      </w:r>
      <w:r>
        <w:t xml:space="preserve">   simile    </w:t>
      </w:r>
      <w:r>
        <w:t xml:space="preserve">   informal    </w:t>
      </w:r>
      <w:r>
        <w:t xml:space="preserve">   formal    </w:t>
      </w:r>
      <w:r>
        <w:t xml:space="preserve">   quotations    </w:t>
      </w:r>
      <w:r>
        <w:t xml:space="preserve">   capitalization    </w:t>
      </w:r>
      <w:r>
        <w:t xml:space="preserve">   verbs    </w:t>
      </w:r>
      <w:r>
        <w:t xml:space="preserve">   nouns    </w:t>
      </w:r>
      <w:r>
        <w:t xml:space="preserve">   fragment    </w:t>
      </w:r>
      <w:r>
        <w:t xml:space="preserve">   sentence    </w:t>
      </w:r>
      <w:r>
        <w:t xml:space="preserve">   prepositions    </w:t>
      </w:r>
      <w:r>
        <w:t xml:space="preserve">   adjectives    </w:t>
      </w:r>
      <w:r>
        <w:t xml:space="preserve">   modals    </w:t>
      </w:r>
      <w:r>
        <w:t xml:space="preserve">   adverbs    </w:t>
      </w:r>
      <w:r>
        <w:t xml:space="preserve">   pronouns    </w:t>
      </w:r>
      <w:r>
        <w:t xml:space="preserve">   narrator    </w:t>
      </w:r>
      <w:r>
        <w:t xml:space="preserve">   point of view    </w:t>
      </w:r>
      <w:r>
        <w:t xml:space="preserve">   chronological    </w:t>
      </w:r>
      <w:r>
        <w:t xml:space="preserve">   sequence    </w:t>
      </w:r>
      <w:r>
        <w:t xml:space="preserve">   poem    </w:t>
      </w:r>
      <w:r>
        <w:t xml:space="preserve">   drama    </w:t>
      </w:r>
      <w:r>
        <w:t xml:space="preserve">   prose    </w:t>
      </w:r>
      <w:r>
        <w:t xml:space="preserve">   play    </w:t>
      </w:r>
      <w:r>
        <w:t xml:space="preserve">   inference    </w:t>
      </w:r>
      <w:r>
        <w:t xml:space="preserve">   main idea    </w:t>
      </w:r>
      <w:r>
        <w:t xml:space="preserve">   thesaurus    </w:t>
      </w:r>
      <w:r>
        <w:t xml:space="preserve">   dictionary    </w:t>
      </w:r>
      <w:r>
        <w:t xml:space="preserve">   problem and solution    </w:t>
      </w:r>
      <w:r>
        <w:t xml:space="preserve">   cause and effect    </w:t>
      </w:r>
      <w:r>
        <w:t xml:space="preserve">   description    </w:t>
      </w:r>
      <w:r>
        <w:t xml:space="preserve">   context clues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Language Arts Word Search</dc:title>
  <dcterms:created xsi:type="dcterms:W3CDTF">2021-10-11T07:41:28Z</dcterms:created>
  <dcterms:modified xsi:type="dcterms:W3CDTF">2021-10-11T07:41:28Z</dcterms:modified>
</cp:coreProperties>
</file>