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FSA 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see this word you should make a "T"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fractions that name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to a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number of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that measures more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border, fence, distance around, frame, add up ALL (ALL!!!!) the sides!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has exactly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lines that cross each other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sign means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lines that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lines that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amount given as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fraction that has 1 as its numerator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cover, carpet, inside, square unites, LxW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on a shape about which the shape can be folded so that its two parts match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 number and a counting number (count by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more, how much more, how many fewer, how much greater means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9x6=54 is an example of a (_______) because it has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number is neither prime nor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shape formed by two rays that share the same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answer to a multiplication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Math Vocabulary Crossword</dc:title>
  <dcterms:created xsi:type="dcterms:W3CDTF">2021-10-11T07:40:54Z</dcterms:created>
  <dcterms:modified xsi:type="dcterms:W3CDTF">2021-10-11T07:40:54Z</dcterms:modified>
</cp:coreProperties>
</file>