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Test Taking  Writing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hook the reader    </w:t>
      </w:r>
      <w:r>
        <w:t xml:space="preserve">   two details    </w:t>
      </w:r>
      <w:r>
        <w:t xml:space="preserve">   elaborate    </w:t>
      </w:r>
      <w:r>
        <w:t xml:space="preserve">   cite source    </w:t>
      </w:r>
      <w:r>
        <w:t xml:space="preserve">   punctuation    </w:t>
      </w:r>
      <w:r>
        <w:t xml:space="preserve">   revise    </w:t>
      </w:r>
      <w:r>
        <w:t xml:space="preserve">   edit    </w:t>
      </w:r>
      <w:r>
        <w:t xml:space="preserve">   pat the prompt    </w:t>
      </w:r>
      <w:r>
        <w:t xml:space="preserve">   informative    </w:t>
      </w:r>
      <w:r>
        <w:t xml:space="preserve">   opinion    </w:t>
      </w:r>
      <w:r>
        <w:t xml:space="preserve">   box key words    </w:t>
      </w:r>
      <w:r>
        <w:t xml:space="preserve">   organizer    </w:t>
      </w:r>
      <w:r>
        <w:t xml:space="preserve">   reread    </w:t>
      </w:r>
      <w:r>
        <w:t xml:space="preserve">   relax    </w:t>
      </w:r>
      <w:r>
        <w:t xml:space="preserve">   capitalize proper nouns    </w:t>
      </w:r>
      <w:r>
        <w:t xml:space="preserve">   transition words    </w:t>
      </w:r>
      <w:r>
        <w:t xml:space="preserve">   focus    </w:t>
      </w:r>
      <w:r>
        <w:t xml:space="preserve">   believe    </w:t>
      </w:r>
      <w:r>
        <w:t xml:space="preserve">   prepare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Test Taking  Writing Success</dc:title>
  <dcterms:created xsi:type="dcterms:W3CDTF">2021-10-11T07:41:23Z</dcterms:created>
  <dcterms:modified xsi:type="dcterms:W3CDTF">2021-10-11T07:41:23Z</dcterms:modified>
</cp:coreProperties>
</file>