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FSA VOCAB WORDS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of two different things to show a likeness between them without using the words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the story that 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Compares two unlike things and is usually introduced by the words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 In your own words what a passage is about including only the central idea and most important supporting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and interesting story about a real incident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meaning that a word suggests or implies. Words that carry cultural or emotional associations or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Supports the central idea in an important way. Authors elaborate using examples or anecdotes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exaggeration to emphasize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Details that help to explain the central idea/topic sentence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a single consonant letter in the alphabet (sally sells sea shells by the sea shore)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words: Ex: sizzling, BAM!,boom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Speaking of something that is not human as if it had human abilities and human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may not literally mean what they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the author writes: persuade, inform, entertain (PIE)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Detailed examination of text to decide what it means: word choice, character development and 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the text is presented: introduction, headings and/or subheads, sentences that form paragraphs and characters. Developes ideas for the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words whose meaning is different from the ordinary meaning of the words. Ex: “put a lid on it” “couch potato”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your prior knowledge on the subject and information gained in your reading to draw a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actual or literal meaning of a word dictionary meaning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passage or text is mainly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VOCAB WORDS #3</dc:title>
  <dcterms:created xsi:type="dcterms:W3CDTF">2021-10-11T07:41:06Z</dcterms:created>
  <dcterms:modified xsi:type="dcterms:W3CDTF">2021-10-11T07:41:06Z</dcterms:modified>
</cp:coreProperties>
</file>