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FSA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shift    </w:t>
      </w:r>
      <w:r>
        <w:t xml:space="preserve">   traits    </w:t>
      </w:r>
      <w:r>
        <w:t xml:space="preserve">   form    </w:t>
      </w:r>
      <w:r>
        <w:t xml:space="preserve">   convey    </w:t>
      </w:r>
      <w:r>
        <w:t xml:space="preserve">   parallels    </w:t>
      </w:r>
      <w:r>
        <w:t xml:space="preserve">   establishes    </w:t>
      </w:r>
      <w:r>
        <w:t xml:space="preserve">   impact    </w:t>
      </w:r>
      <w:r>
        <w:t xml:space="preserve">   relationship    </w:t>
      </w:r>
      <w:r>
        <w:t xml:space="preserve">   reveal    </w:t>
      </w:r>
      <w:r>
        <w:t xml:space="preserve">   impression    </w:t>
      </w:r>
      <w:r>
        <w:t xml:space="preserve">   propel    </w:t>
      </w:r>
      <w:r>
        <w:t xml:space="preserve">   develop    </w:t>
      </w:r>
      <w:r>
        <w:t xml:space="preserve">   interpretation    </w:t>
      </w:r>
      <w:r>
        <w:t xml:space="preserve">   exemplifies    </w:t>
      </w:r>
      <w:r>
        <w:t xml:space="preserve">   stance    </w:t>
      </w:r>
      <w:r>
        <w:t xml:space="preserve">   irrelevant    </w:t>
      </w:r>
      <w:r>
        <w:t xml:space="preserve">   contributes    </w:t>
      </w:r>
      <w:r>
        <w:t xml:space="preserve">   relevant    </w:t>
      </w:r>
      <w:r>
        <w:t xml:space="preserve">   portrayal    </w:t>
      </w:r>
      <w:r>
        <w:t xml:space="preserve">   conflicting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Vocabulary</dc:title>
  <dcterms:created xsi:type="dcterms:W3CDTF">2021-10-11T07:41:31Z</dcterms:created>
  <dcterms:modified xsi:type="dcterms:W3CDTF">2021-10-11T07:41:31Z</dcterms:modified>
</cp:coreProperties>
</file>