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FSA WRITES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AimForATen    </w:t>
      </w:r>
      <w:r>
        <w:t xml:space="preserve">   DoYourBest    </w:t>
      </w:r>
      <w:r>
        <w:t xml:space="preserve">   PlanFleeMap    </w:t>
      </w:r>
      <w:r>
        <w:t xml:space="preserve">   CheckOver    </w:t>
      </w:r>
      <w:r>
        <w:t xml:space="preserve">   FiveParagraphs    </w:t>
      </w:r>
      <w:r>
        <w:t xml:space="preserve">   TextMark    </w:t>
      </w:r>
      <w:r>
        <w:t xml:space="preserve">   Read    </w:t>
      </w:r>
      <w:r>
        <w:t xml:space="preserve">   Cite    </w:t>
      </w:r>
      <w:r>
        <w:t xml:space="preserve">   Elaborate    </w:t>
      </w:r>
      <w:r>
        <w:t xml:space="preserve">   Informational    </w:t>
      </w:r>
      <w:r>
        <w:t xml:space="preserve">   Opinion    </w:t>
      </w:r>
      <w:r>
        <w:t xml:space="preserve">   MainIdeas    </w:t>
      </w:r>
      <w:r>
        <w:t xml:space="preserve">   SumItUp    </w:t>
      </w:r>
      <w:r>
        <w:t xml:space="preserve">   Conclusion    </w:t>
      </w:r>
      <w:r>
        <w:t xml:space="preserve">   Spelling    </w:t>
      </w:r>
      <w:r>
        <w:t xml:space="preserve">   Punctuate    </w:t>
      </w:r>
      <w:r>
        <w:t xml:space="preserve">   Capitalize    </w:t>
      </w:r>
      <w:r>
        <w:t xml:space="preserve">   Indent    </w:t>
      </w:r>
      <w:r>
        <w:t xml:space="preserve">   Evidence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FSA WRITES</dc:title>
  <dcterms:created xsi:type="dcterms:W3CDTF">2021-10-11T07:41:26Z</dcterms:created>
  <dcterms:modified xsi:type="dcterms:W3CDTF">2021-10-11T07:41:26Z</dcterms:modified>
</cp:coreProperties>
</file>