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FSA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effect    </w:t>
      </w:r>
      <w:r>
        <w:t xml:space="preserve">   cause    </w:t>
      </w:r>
      <w:r>
        <w:t xml:space="preserve">   evidence    </w:t>
      </w:r>
      <w:r>
        <w:t xml:space="preserve">   fact    </w:t>
      </w:r>
      <w:r>
        <w:t xml:space="preserve">   context    </w:t>
      </w:r>
      <w:r>
        <w:t xml:space="preserve">   explain    </w:t>
      </w:r>
      <w:r>
        <w:t xml:space="preserve">   similar    </w:t>
      </w:r>
      <w:r>
        <w:t xml:space="preserve">   features    </w:t>
      </w:r>
      <w:r>
        <w:t xml:space="preserve">   nonfiction    </w:t>
      </w:r>
      <w:r>
        <w:t xml:space="preserve">   details    </w:t>
      </w:r>
      <w:r>
        <w:t xml:space="preserve">   infer    </w:t>
      </w:r>
      <w:r>
        <w:t xml:space="preserve">   passage    </w:t>
      </w:r>
      <w:r>
        <w:t xml:space="preserve">   predict    </w:t>
      </w:r>
      <w:r>
        <w:t xml:space="preserve">   questions    </w:t>
      </w:r>
      <w:r>
        <w:t xml:space="preserve">   reread    </w:t>
      </w:r>
      <w:r>
        <w:t xml:space="preserve">   opinion    </w:t>
      </w:r>
      <w:r>
        <w:t xml:space="preserve">   contrast    </w:t>
      </w:r>
      <w:r>
        <w:t xml:space="preserve">   compare    </w:t>
      </w:r>
      <w:r>
        <w:t xml:space="preserve">   clues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FSA Word Search</dc:title>
  <dcterms:created xsi:type="dcterms:W3CDTF">2021-10-11T07:40:45Z</dcterms:created>
  <dcterms:modified xsi:type="dcterms:W3CDTF">2021-10-11T07:40:45Z</dcterms:modified>
</cp:coreProperties>
</file>