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FSA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deal    </w:t>
      </w:r>
      <w:r>
        <w:t xml:space="preserve">   drought    </w:t>
      </w:r>
      <w:r>
        <w:t xml:space="preserve">   economy    </w:t>
      </w:r>
      <w:r>
        <w:t xml:space="preserve">   farmers    </w:t>
      </w:r>
      <w:r>
        <w:t xml:space="preserve">   loan    </w:t>
      </w:r>
      <w:r>
        <w:t xml:space="preserve">   poverty    </w:t>
      </w:r>
      <w:r>
        <w:t xml:space="preserve">   Roosevelt    </w:t>
      </w:r>
      <w:r>
        <w:t xml:space="preserve">   Rural    </w:t>
      </w:r>
      <w:r>
        <w:t xml:space="preserve">   sharecropper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FSA Word search </dc:title>
  <dcterms:created xsi:type="dcterms:W3CDTF">2021-10-11T07:41:21Z</dcterms:created>
  <dcterms:modified xsi:type="dcterms:W3CDTF">2021-10-11T07:41:21Z</dcterms:modified>
</cp:coreProperties>
</file>