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Thief River Falls    </w:t>
      </w:r>
      <w:r>
        <w:t xml:space="preserve">   Little Falls    </w:t>
      </w:r>
      <w:r>
        <w:t xml:space="preserve">   Preston    </w:t>
      </w:r>
      <w:r>
        <w:t xml:space="preserve">   Alexandria    </w:t>
      </w:r>
      <w:r>
        <w:t xml:space="preserve">   Bagley    </w:t>
      </w:r>
      <w:r>
        <w:t xml:space="preserve">   Benson    </w:t>
      </w:r>
      <w:r>
        <w:t xml:space="preserve">   Crookston    </w:t>
      </w:r>
      <w:r>
        <w:t xml:space="preserve">   Detroit Lakes    </w:t>
      </w:r>
      <w:r>
        <w:t xml:space="preserve">   Fairmont    </w:t>
      </w:r>
      <w:r>
        <w:t xml:space="preserve">   Glencoe    </w:t>
      </w:r>
      <w:r>
        <w:t xml:space="preserve">   Hallock    </w:t>
      </w:r>
      <w:r>
        <w:t xml:space="preserve">   Mankato    </w:t>
      </w:r>
      <w:r>
        <w:t xml:space="preserve">   Marshall    </w:t>
      </w:r>
      <w:r>
        <w:t xml:space="preserve">   Moorhead    </w:t>
      </w:r>
      <w:r>
        <w:t xml:space="preserve">   Mora    </w:t>
      </w:r>
      <w:r>
        <w:t xml:space="preserve">   Redwood Falls    </w:t>
      </w:r>
      <w:r>
        <w:t xml:space="preserve">   Rochester    </w:t>
      </w:r>
      <w:r>
        <w:t xml:space="preserve">   Roseau    </w:t>
      </w:r>
      <w:r>
        <w:t xml:space="preserve">   St. Paul    </w:t>
      </w:r>
      <w:r>
        <w:t xml:space="preserve">   Wadena    </w:t>
      </w:r>
      <w:r>
        <w:t xml:space="preserve">   Waite Park    </w:t>
      </w:r>
      <w:r>
        <w:t xml:space="preserve">   Worthington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FSA</dc:title>
  <dcterms:created xsi:type="dcterms:W3CDTF">2021-10-11T07:40:12Z</dcterms:created>
  <dcterms:modified xsi:type="dcterms:W3CDTF">2021-10-11T07:40:12Z</dcterms:modified>
</cp:coreProperties>
</file>