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causes something to adhere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of which a label is made or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operates a turret or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handles orders from the customer by phone email or 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taking on of consequences of your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usually rectangular pile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purchases goods or services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introducing something new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 strip of plastic with an adhesive surface for sealing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instrument used on a press to cut the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material with adhesive wrapped around a core to form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itemized bill for goods sold or services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colorful fluid used for writing or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transparent glossy coating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series of small holes punched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container often made of cardboard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moving goods from one location to another by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control or directs a part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used to print and cut from a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persons acting together in the interest of a common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enabling force of persons for a greater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calculate the pricing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completes a project by counting, stacking or boxing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 who maintain a detailed report of a financial transactions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lines printed that can be read with an optical scanner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calculates the pricing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extent of anything measured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continuous paper with a crease at the perforation to create a stack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longest extent of anything measured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mentally or physically powerful in a specific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visual representation of color and expression printed on a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central innermost part of a 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 Crossword Puzzle</dc:title>
  <dcterms:created xsi:type="dcterms:W3CDTF">2021-10-11T07:41:53Z</dcterms:created>
  <dcterms:modified xsi:type="dcterms:W3CDTF">2021-10-11T07:41:53Z</dcterms:modified>
</cp:coreProperties>
</file>