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FS Stress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off from work, doing nothing but relaxing!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Effective for quick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exercise designed to calm the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Physical, mental and spiritual practice that originated in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the familiar people in our life that help us cope with the stressful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 of high stress, panic,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done anywhere and relieves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get at least 8 hours to maintain a healthy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best type of medicine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Anxiety    </w:t>
      </w:r>
      <w:r>
        <w:t xml:space="preserve">   Friends    </w:t>
      </w:r>
      <w:r>
        <w:t xml:space="preserve">   Laughter    </w:t>
      </w:r>
      <w:r>
        <w:t xml:space="preserve">   Breathing    </w:t>
      </w:r>
      <w:r>
        <w:t xml:space="preserve">   Vacation    </w:t>
      </w:r>
      <w:r>
        <w:t xml:space="preserve">   Meditation    </w:t>
      </w:r>
      <w:r>
        <w:t xml:space="preserve">   Exercise    </w:t>
      </w:r>
      <w:r>
        <w:t xml:space="preserve">   Wellness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Stress Relief</dc:title>
  <dcterms:created xsi:type="dcterms:W3CDTF">2021-10-11T07:41:13Z</dcterms:created>
  <dcterms:modified xsi:type="dcterms:W3CDTF">2021-10-11T07:41:13Z</dcterms:modified>
</cp:coreProperties>
</file>