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FTAC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WING    </w:t>
      </w:r>
      <w:r>
        <w:t xml:space="preserve">   WEATHER    </w:t>
      </w:r>
      <w:r>
        <w:t xml:space="preserve">   UNIFORM    </w:t>
      </w:r>
      <w:r>
        <w:t xml:space="preserve">   TRAINING    </w:t>
      </w:r>
      <w:r>
        <w:t xml:space="preserve">   TESTING    </w:t>
      </w:r>
      <w:r>
        <w:t xml:space="preserve">   TECHNOLOGY    </w:t>
      </w:r>
      <w:r>
        <w:t xml:space="preserve">   TECHNICAL    </w:t>
      </w:r>
      <w:r>
        <w:t xml:space="preserve">   SUPPORT    </w:t>
      </w:r>
      <w:r>
        <w:t xml:space="preserve">   STRUCTURE    </w:t>
      </w:r>
      <w:r>
        <w:t xml:space="preserve">   STANDARD    </w:t>
      </w:r>
      <w:r>
        <w:t xml:space="preserve">   SQUADRON    </w:t>
      </w:r>
      <w:r>
        <w:t xml:space="preserve">   SERGEANT    </w:t>
      </w:r>
      <w:r>
        <w:t xml:space="preserve">   RESILIENCY    </w:t>
      </w:r>
      <w:r>
        <w:t xml:space="preserve">   RESCUE    </w:t>
      </w:r>
      <w:r>
        <w:t xml:space="preserve">   REPRIMAND    </w:t>
      </w:r>
      <w:r>
        <w:t xml:space="preserve">   PROFESSIONAL    </w:t>
      </w:r>
      <w:r>
        <w:t xml:space="preserve">   PREVENTION    </w:t>
      </w:r>
      <w:r>
        <w:t xml:space="preserve">   PEACE    </w:t>
      </w:r>
      <w:r>
        <w:t xml:space="preserve">   OFFICERS    </w:t>
      </w:r>
      <w:r>
        <w:t xml:space="preserve">   OFFENSE    </w:t>
      </w:r>
      <w:r>
        <w:t xml:space="preserve">   OBSTACLES    </w:t>
      </w:r>
      <w:r>
        <w:t xml:space="preserve">   MORALE    </w:t>
      </w:r>
      <w:r>
        <w:t xml:space="preserve">   MILITARY    </w:t>
      </w:r>
      <w:r>
        <w:t xml:space="preserve">   MAJOR    </w:t>
      </w:r>
      <w:r>
        <w:t xml:space="preserve">   MAINTENANCE    </w:t>
      </w:r>
      <w:r>
        <w:t xml:space="preserve">   LOGISTICS    </w:t>
      </w:r>
      <w:r>
        <w:t xml:space="preserve">   LEGAL    </w:t>
      </w:r>
      <w:r>
        <w:t xml:space="preserve">   LEADERSHIP    </w:t>
      </w:r>
      <w:r>
        <w:t xml:space="preserve">   JOINT    </w:t>
      </w:r>
      <w:r>
        <w:t xml:space="preserve">   INTELLIGENCE    </w:t>
      </w:r>
      <w:r>
        <w:t xml:space="preserve">   INSTRUCTION    </w:t>
      </w:r>
      <w:r>
        <w:t xml:space="preserve">   INNOVATION    </w:t>
      </w:r>
      <w:r>
        <w:t xml:space="preserve">   HAT    </w:t>
      </w:r>
      <w:r>
        <w:t xml:space="preserve">   GROUP    </w:t>
      </w:r>
      <w:r>
        <w:t xml:space="preserve">   GATE    </w:t>
      </w:r>
      <w:r>
        <w:t xml:space="preserve">   FORCES    </w:t>
      </w:r>
      <w:r>
        <w:t xml:space="preserve">   FLIGHT    </w:t>
      </w:r>
      <w:r>
        <w:t xml:space="preserve">   FINANCE    </w:t>
      </w:r>
      <w:r>
        <w:t xml:space="preserve">   EXCHANGE    </w:t>
      </w:r>
      <w:r>
        <w:t xml:space="preserve">   ENLISTED    </w:t>
      </w:r>
      <w:r>
        <w:t xml:space="preserve">   EDUCATION    </w:t>
      </w:r>
      <w:r>
        <w:t xml:space="preserve">   DIVERSITY    </w:t>
      </w:r>
      <w:r>
        <w:t xml:space="preserve">   DEVELOPMENT    </w:t>
      </w:r>
      <w:r>
        <w:t xml:space="preserve">   DEFENSE    </w:t>
      </w:r>
      <w:r>
        <w:t xml:space="preserve">   COUNSELING    </w:t>
      </w:r>
      <w:r>
        <w:t xml:space="preserve">   COMMUNICATION    </w:t>
      </w:r>
      <w:r>
        <w:t xml:space="preserve">   COMMISSARY    </w:t>
      </w:r>
      <w:r>
        <w:t xml:space="preserve">   COMBAT    </w:t>
      </w:r>
      <w:r>
        <w:t xml:space="preserve">   COLONEL    </w:t>
      </w:r>
      <w:r>
        <w:t xml:space="preserve">   CHALLENGES    </w:t>
      </w:r>
      <w:r>
        <w:t xml:space="preserve">   CAPTAIN    </w:t>
      </w:r>
      <w:r>
        <w:t xml:space="preserve">   BOOTS    </w:t>
      </w:r>
      <w:r>
        <w:t xml:space="preserve">   BASE    </w:t>
      </w:r>
      <w:r>
        <w:t xml:space="preserve">   ATTACK    </w:t>
      </w:r>
      <w:r>
        <w:t xml:space="preserve">   AIRPLANE    </w:t>
      </w:r>
      <w:r>
        <w:t xml:space="preserve">   AIRMEN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FTAC Word Find</dc:title>
  <dcterms:created xsi:type="dcterms:W3CDTF">2021-10-11T07:41:55Z</dcterms:created>
  <dcterms:modified xsi:type="dcterms:W3CDTF">2021-10-11T07:41:55Z</dcterms:modified>
</cp:coreProperties>
</file>