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F.T.M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Gwen move to after Kevin's passing?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kevin give max before he passed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max refer to his father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max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dad says he's not, but he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kevin's favorite toy in the beginning of the book?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Kevin always carry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max called when he was little?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max's dad trying to choke to death while trying to get a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max's dad being let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Kevin's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"Blade"?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F.T.M Crossword Puzzle</dc:title>
  <dcterms:created xsi:type="dcterms:W3CDTF">2021-10-11T06:41:43Z</dcterms:created>
  <dcterms:modified xsi:type="dcterms:W3CDTF">2021-10-11T06:41:43Z</dcterms:modified>
</cp:coreProperties>
</file>