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FTM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 max's room in chapter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max punch through  in chapter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narrated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dose tonny.d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dose max call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max's dad's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max called in daycare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tall is freak when he is on max's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freak's doctor's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freak and max out of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freak save max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 is max's dad in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freak call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freaks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in chapter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freak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dose max grow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</dc:title>
  <dcterms:created xsi:type="dcterms:W3CDTF">2021-10-11T07:41:11Z</dcterms:created>
  <dcterms:modified xsi:type="dcterms:W3CDTF">2021-10-11T07:41:11Z</dcterms:modified>
</cp:coreProperties>
</file>