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FT Utensils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Baking tray    </w:t>
      </w:r>
      <w:r>
        <w:t xml:space="preserve">   Carving knife    </w:t>
      </w:r>
      <w:r>
        <w:t xml:space="preserve">   Chopping board    </w:t>
      </w:r>
      <w:r>
        <w:t xml:space="preserve">   Cleaver    </w:t>
      </w:r>
      <w:r>
        <w:t xml:space="preserve">   Colander    </w:t>
      </w:r>
      <w:r>
        <w:t xml:space="preserve">   Cook's knife    </w:t>
      </w:r>
      <w:r>
        <w:t xml:space="preserve">   Food processor    </w:t>
      </w:r>
      <w:r>
        <w:t xml:space="preserve">   Frying pan    </w:t>
      </w:r>
      <w:r>
        <w:t xml:space="preserve">   Grater    </w:t>
      </w:r>
      <w:r>
        <w:t xml:space="preserve">   Ladle    </w:t>
      </w:r>
      <w:r>
        <w:t xml:space="preserve">   Measuring cup    </w:t>
      </w:r>
      <w:r>
        <w:t xml:space="preserve">   Palette knife    </w:t>
      </w:r>
      <w:r>
        <w:t xml:space="preserve">   Pastry brush    </w:t>
      </w:r>
      <w:r>
        <w:t xml:space="preserve">   Peeler    </w:t>
      </w:r>
      <w:r>
        <w:t xml:space="preserve">   Rolling pin    </w:t>
      </w:r>
      <w:r>
        <w:t xml:space="preserve">   Saucepan    </w:t>
      </w:r>
      <w:r>
        <w:t xml:space="preserve">   Sieve    </w:t>
      </w:r>
      <w:r>
        <w:t xml:space="preserve">   Spatula    </w:t>
      </w:r>
      <w:r>
        <w:t xml:space="preserve">   Tablespoon    </w:t>
      </w:r>
      <w:r>
        <w:t xml:space="preserve">   Teaspoon    </w:t>
      </w:r>
      <w:r>
        <w:t xml:space="preserve">   Tongs    </w:t>
      </w:r>
      <w:r>
        <w:t xml:space="preserve">   Whisk    </w:t>
      </w:r>
      <w:r>
        <w:t xml:space="preserve">   Wire rack    </w:t>
      </w:r>
      <w:r>
        <w:t xml:space="preserve">   Wooden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 Utensils Wordsearch</dc:title>
  <dcterms:created xsi:type="dcterms:W3CDTF">2021-10-11T07:41:46Z</dcterms:created>
  <dcterms:modified xsi:type="dcterms:W3CDTF">2021-10-11T07:41:46Z</dcterms:modified>
</cp:coreProperties>
</file>