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FUEL SPILL/FUEL ODOR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 or contact with fuel may irriate or burn skin and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minor spill is 25____ or 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determinant suffixes code fdor U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lake, pond, swamp, reservoir or navigable river is ___________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the PDI's, it states the ____ ________ is being sent.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fuel?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spill appears to be spreading in size and flowing away from the source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kind of spill appears to be stationary?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navigable body of water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UN stand for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FUEL SPILL/FUEL ODOR</dc:title>
  <dcterms:created xsi:type="dcterms:W3CDTF">2021-10-11T07:41:51Z</dcterms:created>
  <dcterms:modified xsi:type="dcterms:W3CDTF">2021-10-11T07:41:51Z</dcterms:modified>
</cp:coreProperties>
</file>