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FUEL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CALORIES    </w:t>
      </w:r>
      <w:r>
        <w:t xml:space="preserve">   CARBOHYDRATES    </w:t>
      </w:r>
      <w:r>
        <w:t xml:space="preserve">   ENERGY    </w:t>
      </w:r>
      <w:r>
        <w:t xml:space="preserve">   FIBER    </w:t>
      </w:r>
      <w:r>
        <w:t xml:space="preserve">   FRESH    </w:t>
      </w:r>
      <w:r>
        <w:t xml:space="preserve">   FRUIT    </w:t>
      </w:r>
      <w:r>
        <w:t xml:space="preserve">   INGREDIENTS    </w:t>
      </w:r>
      <w:r>
        <w:t xml:space="preserve">   METABOLISM    </w:t>
      </w:r>
      <w:r>
        <w:t xml:space="preserve">   MINERALS    </w:t>
      </w:r>
      <w:r>
        <w:t xml:space="preserve">   NATURAL    </w:t>
      </w:r>
      <w:r>
        <w:t xml:space="preserve">   NUTRIENTS    </w:t>
      </w:r>
      <w:r>
        <w:t xml:space="preserve">   NUTRITION    </w:t>
      </w:r>
      <w:r>
        <w:t xml:space="preserve">   ORGANIC    </w:t>
      </w:r>
      <w:r>
        <w:t xml:space="preserve">   PROTEIN    </w:t>
      </w:r>
      <w:r>
        <w:t xml:space="preserve">   REST    </w:t>
      </w:r>
      <w:r>
        <w:t xml:space="preserve">   SMOOTHIE    </w:t>
      </w:r>
      <w:r>
        <w:t xml:space="preserve">   SWEET    </w:t>
      </w:r>
      <w:r>
        <w:t xml:space="preserve">   VEGETABLES    </w:t>
      </w:r>
      <w:r>
        <w:t xml:space="preserve">   VEGETARIAN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UP!</dc:title>
  <dcterms:created xsi:type="dcterms:W3CDTF">2021-10-11T07:40:26Z</dcterms:created>
  <dcterms:modified xsi:type="dcterms:W3CDTF">2021-10-11T07:40:26Z</dcterms:modified>
</cp:coreProperties>
</file>