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FULL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DANNY    </w:t>
      </w:r>
      <w:r>
        <w:t xml:space="preserve">   ELVIS    </w:t>
      </w:r>
      <w:r>
        <w:t xml:space="preserve">   KIMMY    </w:t>
      </w:r>
      <w:r>
        <w:t xml:space="preserve">   SMASH CLUB    </w:t>
      </w:r>
      <w:r>
        <w:t xml:space="preserve">   FUNNY    </w:t>
      </w:r>
      <w:r>
        <w:t xml:space="preserve">   NICKY    </w:t>
      </w:r>
      <w:r>
        <w:t xml:space="preserve">   JOEY    </w:t>
      </w:r>
      <w:r>
        <w:t xml:space="preserve">   ALEX    </w:t>
      </w:r>
      <w:r>
        <w:t xml:space="preserve">   BECKY    </w:t>
      </w:r>
      <w:r>
        <w:t xml:space="preserve">   COMET    </w:t>
      </w:r>
      <w:r>
        <w:t xml:space="preserve">   DJ    </w:t>
      </w:r>
      <w:r>
        <w:t xml:space="preserve">   MICHELLE    </w:t>
      </w:r>
      <w:r>
        <w:t xml:space="preserve">   NICK    </w:t>
      </w:r>
      <w:r>
        <w:t xml:space="preserve">   STEPHANIE    </w:t>
      </w:r>
      <w:r>
        <w:t xml:space="preserve">   TANNER    </w:t>
      </w:r>
      <w:r>
        <w:t xml:space="preserve">   UNCEL JESSE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HOUSE</dc:title>
  <dcterms:created xsi:type="dcterms:W3CDTF">2021-10-11T07:41:34Z</dcterms:created>
  <dcterms:modified xsi:type="dcterms:W3CDTF">2021-10-11T07:41:34Z</dcterms:modified>
</cp:coreProperties>
</file>