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FULL HOUSE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MARCO'S FATHERS RESTAURANT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ROSIE'S HUSBAND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DEE'S WORK PARTNER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LIAM AND DEE WERE IN NEED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SETTING OF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GOT LAID OFF FROM THE CLEANING COMPANY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DR. DECLAN'S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ANTHONY'S FAVORITE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ROSIE GO AWAY ON COURSE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MARCO'S COUSIN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HELEN HAD TO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DEE'S HUSBAND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 OF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HELEN'S CLASS TRIP WAS WHERE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LIAM AND DEE TAKE IN FIRST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HOUSE CROSSWORD</dc:title>
  <dcterms:created xsi:type="dcterms:W3CDTF">2021-10-11T07:40:57Z</dcterms:created>
  <dcterms:modified xsi:type="dcterms:W3CDTF">2021-10-11T07:40:57Z</dcterms:modified>
</cp:coreProperties>
</file>