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FUNBOWL LEAGUE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pins do you have to knock down to bowl a 300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only the 7 and 10 pin are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makes a bowling lane slick?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minimum number of balls required to complete a game of ten 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hit all the 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holes are in a bowling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head pin is what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you hit all the pins on the second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I bowl a proper strike, how many pins does my ball actuall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the foul line to the head pin measures how many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frames are in 1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range of bowling ball weights at Main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it called when you get 3 strikes in a 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on the approach to bowl, if you want to hit the far right arrow, what number board will you be aiming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your ball hits the 1-3 for right handers, or the 1-2 for left handers on the first ball, what should this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ten-pin bowling, what pin is commonly referred to as the "kingpin'?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called if you still have a pin or pins standing after you've finished bowling a single frame?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required height of a bowling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maximum amount of throws one can have in a single frame?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bowling lanes are there at Main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split is known as "bedposts"?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strikes does one have to have for a perfect 300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maximum amount of times one can go up and release the ball in a single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 called when you don't hit any 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black line at the start of the 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If you hit a strike on the opposite side of the sweet spot, what is it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FUNBOWL LEAGUE CHALLENGE </dc:title>
  <dcterms:created xsi:type="dcterms:W3CDTF">2021-10-11T07:42:43Z</dcterms:created>
  <dcterms:modified xsi:type="dcterms:W3CDTF">2021-10-11T07:42:43Z</dcterms:modified>
</cp:coreProperties>
</file>