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drop    </w:t>
      </w:r>
      <w:r>
        <w:t xml:space="preserve">   house    </w:t>
      </w:r>
      <w:r>
        <w:t xml:space="preserve">   pack    </w:t>
      </w:r>
      <w:r>
        <w:t xml:space="preserve">   birds    </w:t>
      </w:r>
      <w:r>
        <w:t xml:space="preserve">   money    </w:t>
      </w:r>
      <w:r>
        <w:t xml:space="preserve">   moon    </w:t>
      </w:r>
      <w:r>
        <w:t xml:space="preserve">   rain    </w:t>
      </w:r>
      <w:r>
        <w:t xml:space="preserve">   little    </w:t>
      </w:r>
      <w:r>
        <w:t xml:space="preserve">   trip    </w:t>
      </w:r>
      <w:r>
        <w:t xml:space="preserve">   beak    </w:t>
      </w:r>
      <w:r>
        <w:t xml:space="preserve">   cash    </w:t>
      </w:r>
      <w:r>
        <w:t xml:space="preserve">   sun    </w:t>
      </w:r>
      <w:r>
        <w:t xml:space="preserve">   sunshine    </w:t>
      </w:r>
      <w:r>
        <w:t xml:space="preserve">   wolf    </w:t>
      </w:r>
      <w:r>
        <w:t xml:space="preserve">   road    </w:t>
      </w:r>
      <w:r>
        <w:t xml:space="preserve">   children    </w:t>
      </w:r>
      <w:r>
        <w:t xml:space="preserve">   play    </w:t>
      </w:r>
      <w:r>
        <w:t xml:space="preserve">   outside    </w:t>
      </w:r>
      <w:r>
        <w:t xml:space="preserve">   spell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FUNBOX</dc:title>
  <dcterms:created xsi:type="dcterms:W3CDTF">2021-10-11T07:44:07Z</dcterms:created>
  <dcterms:modified xsi:type="dcterms:W3CDTF">2021-10-11T07:44:07Z</dcterms:modified>
</cp:coreProperties>
</file>