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FUNCTIONS OF THE SKELETON, TYPES OF BONES &amp; TYPES OF SKELETONS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gives the body structure.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APPENDICULAR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protect our internal organs from injury by covering or surrounding them.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FLAT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bones allow movement as they are points of attachments for our muscles.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MOVEMENT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bones themselves are made of minerals and act as a mineral store for calcium and phosphate.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PRODUCTION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ertain bones in the skeleton contain red bone marrow and the bone marrow produces red blood cells, white blood cells and platelets.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SESAMOID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bones that are longer than they are wide and support the weight of the body and facilitate movement.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SHORT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bones that are as long as they are wide that provide stability and some movement.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STORAGE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bones that are somewhat flattened to provide protection.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IRREGULAR BONES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round bones.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SUPPORT/ATTACHMENT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bones that vary in shape and structure.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PROTECTION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parts of the skeleton that consists of bones that support appendages, as well as the limbs, shoulder girdle and pelvic girdle.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AXIAL SKELETON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the skeleton that includes the cranium, thoracic cage, and vertebral column.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LONG BONES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FUNCTIONS OF THE SKELETON, TYPES OF BONES &amp; TYPES OF SKELETONS </dc:title>
  <dcterms:created xsi:type="dcterms:W3CDTF">2021-10-11T07:44:10Z</dcterms:created>
  <dcterms:modified xsi:type="dcterms:W3CDTF">2021-10-11T07:44:10Z</dcterms:modified>
</cp:coreProperties>
</file>