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FUNDAMENTALS OF INFORMATION SECURITY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21</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24</w:t>
            </w:r>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____ is a method of writing, sending, receiving and saving messages over an electronic communication system such as the Internet.</w:t>
            </w:r>
          </w:p>
          <w:p>
            <w:pPr>
              <w:keepLines/>
              <w:pStyle w:val="CluesTiny"/>
            </w:pPr>
            <w:r>
              <w:rPr>
                <w:b w:val="true"/>
                <w:bCs w:val="true"/>
              </w:rPr>
              <w:t xml:space="preserve">5. </w:t>
            </w:r>
            <w:r>
              <w:t xml:space="preserve">A ____ Room is a place or page in a website or online service where people can type messages which are displayed almost instantly on the screens of others who are in the room.</w:t>
            </w:r>
          </w:p>
          <w:p>
            <w:pPr>
              <w:keepLines/>
              <w:pStyle w:val="CluesTiny"/>
            </w:pPr>
            <w:r>
              <w:rPr>
                <w:b w:val="true"/>
                <w:bCs w:val="true"/>
              </w:rPr>
              <w:t xml:space="preserve">7. </w:t>
            </w:r>
            <w:r>
              <w:t xml:space="preserve">Always check your and in your email before sending it.</w:t>
            </w:r>
          </w:p>
          <w:p>
            <w:pPr>
              <w:keepLines/>
              <w:pStyle w:val="CluesTiny"/>
            </w:pPr>
            <w:r>
              <w:rPr>
                <w:b w:val="true"/>
                <w:bCs w:val="true"/>
              </w:rPr>
              <w:t xml:space="preserve">8. </w:t>
            </w:r>
            <w:r>
              <w:t xml:space="preserve">A ________ is hardware or software that helps keep hackers from using your computer to send out your personal information without your permission. It watches for outside attempts to access your system and block communications to and from sources you don’t permit.</w:t>
            </w:r>
          </w:p>
          <w:p>
            <w:pPr>
              <w:keepLines/>
              <w:pStyle w:val="CluesTiny"/>
            </w:pPr>
            <w:r>
              <w:rPr>
                <w:b w:val="true"/>
                <w:bCs w:val="true"/>
              </w:rPr>
              <w:t xml:space="preserve">15. </w:t>
            </w:r>
            <w:r>
              <w:t xml:space="preserve">________ is a scam that involves Internet fraudsters who send spam or pop-up messages to lure personal information (credit card numbers, bank account information, Social Security number, passwords, or other sensitive information) from unsuspecting victims.</w:t>
            </w:r>
          </w:p>
          <w:p>
            <w:pPr>
              <w:keepLines/>
              <w:pStyle w:val="CluesTiny"/>
            </w:pPr>
            <w:r>
              <w:rPr>
                <w:b w:val="true"/>
                <w:bCs w:val="true"/>
              </w:rPr>
              <w:t xml:space="preserve">18. </w:t>
            </w:r>
            <w:r>
              <w:t xml:space="preserve">A Complex Password must be at least ____ characters long.</w:t>
            </w:r>
          </w:p>
          <w:p>
            <w:pPr>
              <w:keepLines/>
              <w:pStyle w:val="CluesTiny"/>
            </w:pPr>
            <w:r>
              <w:rPr>
                <w:b w:val="true"/>
                <w:bCs w:val="true"/>
              </w:rPr>
              <w:t xml:space="preserve">19. </w:t>
            </w:r>
            <w:r>
              <w:t xml:space="preserve">To ______ the amount of spam you receive, be careful who you give your email address to.</w:t>
            </w:r>
          </w:p>
          <w:p>
            <w:pPr>
              <w:keepLines/>
              <w:pStyle w:val="CluesTiny"/>
            </w:pPr>
            <w:r>
              <w:rPr>
                <w:b w:val="true"/>
                <w:bCs w:val="true"/>
              </w:rPr>
              <w:t xml:space="preserve">22. </w:t>
            </w:r>
            <w:r>
              <w:t xml:space="preserve">Software ______ is the theft of software through illegal copying of genuine programs or through counterfeiting and distribution of imitation software products or unauthorized versions of software products.</w:t>
            </w:r>
          </w:p>
          <w:p>
            <w:pPr>
              <w:keepLines/>
              <w:pStyle w:val="CluesTiny"/>
            </w:pPr>
            <w:r>
              <w:rPr>
                <w:b w:val="true"/>
                <w:bCs w:val="true"/>
              </w:rPr>
              <w:t xml:space="preserve">23. </w:t>
            </w:r>
            <w:r>
              <w:t xml:space="preserve">______ engineering is referred to as an approach to gain access to information, primarily through misrepresentation, and often relies on the trusting nature of most individuals.</w:t>
            </w:r>
          </w:p>
          <w:p>
            <w:pPr>
              <w:keepLines/>
              <w:pStyle w:val="CluesTiny"/>
            </w:pPr>
            <w:r>
              <w:rPr>
                <w:b w:val="true"/>
                <w:bCs w:val="true"/>
              </w:rPr>
              <w:t xml:space="preserve">25. </w:t>
            </w:r>
            <w:r>
              <w:t xml:space="preserve">Before you throw something in the _____, ask yourself, “Is this something I would give to an unauthorized person or want to become publicly available?”</w:t>
            </w:r>
          </w:p>
          <w:p>
            <w:pPr>
              <w:keepLines/>
              <w:pStyle w:val="CluesTiny"/>
            </w:pPr>
            <w:r>
              <w:rPr>
                <w:b w:val="true"/>
                <w:bCs w:val="true"/>
              </w:rPr>
              <w:t xml:space="preserve">26. </w:t>
            </w:r>
            <w:r>
              <w:t xml:space="preserve">A _______ is a program that allows a user to find, view, hear, and interact with material on the Internet.</w:t>
            </w:r>
          </w:p>
        </w:tc>
        <w:tc>
          <w:p>
            <w:pPr>
              <w:pStyle w:val="CluesTiny"/>
            </w:pPr>
            <w:r>
              <w:rPr>
                <w:b w:val="true"/>
                <w:bCs w:val="true"/>
              </w:rPr>
              <w:t xml:space="preserve">Down</w:t>
            </w:r>
          </w:p>
          <w:p>
            <w:pPr>
              <w:keepLines/>
              <w:pStyle w:val="CluesTiny"/>
            </w:pPr>
            <w:r>
              <w:rPr>
                <w:b w:val="true"/>
                <w:bCs w:val="true"/>
              </w:rPr>
              <w:t xml:space="preserve">1. </w:t>
            </w:r>
            <w:r>
              <w:t xml:space="preserve"> Never use email for any _______ or unethical purpose.</w:t>
            </w:r>
          </w:p>
          <w:p>
            <w:pPr>
              <w:keepLines/>
              <w:pStyle w:val="CluesTiny"/>
            </w:pPr>
            <w:r>
              <w:rPr>
                <w:b w:val="true"/>
                <w:bCs w:val="true"/>
              </w:rPr>
              <w:t xml:space="preserve">2. </w:t>
            </w:r>
            <w:r>
              <w:t xml:space="preserve">______ is a type of software that often comes with free downloads.Sometimes it displays ads on your computer, while some monitors your computer use (including websites visited) and displays targeted ads based on your use.</w:t>
            </w:r>
          </w:p>
          <w:p>
            <w:pPr>
              <w:keepLines/>
              <w:pStyle w:val="CluesTiny"/>
            </w:pPr>
            <w:r>
              <w:rPr>
                <w:b w:val="true"/>
                <w:bCs w:val="true"/>
              </w:rPr>
              <w:t xml:space="preserve">3. </w:t>
            </w:r>
            <w:r>
              <w:t xml:space="preserve">__________ is the scrambling of data into a secret code that can be read only by software set to decode the information.</w:t>
            </w:r>
          </w:p>
          <w:p>
            <w:pPr>
              <w:keepLines/>
              <w:pStyle w:val="CluesTiny"/>
            </w:pPr>
            <w:r>
              <w:rPr>
                <w:b w:val="true"/>
                <w:bCs w:val="true"/>
              </w:rPr>
              <w:t xml:space="preserve">6. </w:t>
            </w:r>
            <w:r>
              <w:t xml:space="preserve">The __ Address is a computer’s “address” and consists of a series of numbers separated by periods.</w:t>
            </w:r>
          </w:p>
          <w:p>
            <w:pPr>
              <w:keepLines/>
              <w:pStyle w:val="CluesTiny"/>
            </w:pPr>
            <w:r>
              <w:rPr>
                <w:b w:val="true"/>
                <w:bCs w:val="true"/>
              </w:rPr>
              <w:t xml:space="preserve">9. </w:t>
            </w:r>
            <w:r>
              <w:t xml:space="preserve">A ______ is a segment of Internet space denoted by the function or type of information it includes. Current ones include “.com” for commercial sites, “.gov” for governmental ones, and “.org” for non-commercial organizations.</w:t>
            </w:r>
          </w:p>
          <w:p>
            <w:pPr>
              <w:keepLines/>
              <w:pStyle w:val="CluesTiny"/>
            </w:pPr>
            <w:r>
              <w:rPr>
                <w:b w:val="true"/>
                <w:bCs w:val="true"/>
              </w:rPr>
              <w:t xml:space="preserve">10. </w:t>
            </w:r>
            <w:r>
              <w:t xml:space="preserve"> Always include a clear and specific _______ line in your email.</w:t>
            </w:r>
          </w:p>
          <w:p>
            <w:pPr>
              <w:keepLines/>
              <w:pStyle w:val="CluesTiny"/>
            </w:pPr>
            <w:r>
              <w:rPr>
                <w:b w:val="true"/>
                <w:bCs w:val="true"/>
              </w:rPr>
              <w:t xml:space="preserve">11. </w:t>
            </w:r>
            <w:r>
              <w:t xml:space="preserve">A computer ____ can be considered as the modern counterpart of a paper document which traditionally was kept in offices.</w:t>
            </w:r>
          </w:p>
          <w:p>
            <w:pPr>
              <w:keepLines/>
              <w:pStyle w:val="CluesTiny"/>
            </w:pPr>
            <w:r>
              <w:rPr>
                <w:b w:val="true"/>
                <w:bCs w:val="true"/>
              </w:rPr>
              <w:t xml:space="preserve">12. </w:t>
            </w:r>
            <w:r>
              <w:t xml:space="preserve">A _____ is a program that can sneak onto your computer – often through an email attachment – and then make copies of itself, quickly using up all available memory.</w:t>
            </w:r>
          </w:p>
          <w:p>
            <w:pPr>
              <w:keepLines/>
              <w:pStyle w:val="CluesTiny"/>
            </w:pPr>
            <w:r>
              <w:rPr>
                <w:b w:val="true"/>
                <w:bCs w:val="true"/>
              </w:rPr>
              <w:t xml:space="preserve">13. </w:t>
            </w:r>
            <w:r>
              <w:t xml:space="preserve">Email ____, also known as unsolicited bulk email (UBE) or unsolicited commercial email (UCE), is the practice of sending unwanted e-mail messages, frequently with commercial content, in large quantities to an indiscriminate set of recipients.</w:t>
            </w:r>
          </w:p>
          <w:p>
            <w:pPr>
              <w:keepLines/>
              <w:pStyle w:val="CluesTiny"/>
            </w:pPr>
            <w:r>
              <w:rPr>
                <w:b w:val="true"/>
                <w:bCs w:val="true"/>
              </w:rPr>
              <w:t xml:space="preserve">14. </w:t>
            </w:r>
            <w:r>
              <w:t xml:space="preserve">Only _____ invalid login attempts are permitted before the account is locked.</w:t>
            </w:r>
          </w:p>
          <w:p>
            <w:pPr>
              <w:keepLines/>
              <w:pStyle w:val="CluesTiny"/>
            </w:pPr>
            <w:r>
              <w:rPr>
                <w:b w:val="true"/>
                <w:bCs w:val="true"/>
              </w:rPr>
              <w:t xml:space="preserve">16. </w:t>
            </w:r>
            <w:r>
              <w:t xml:space="preserve">Don’t share your user __</w:t>
            </w:r>
          </w:p>
          <w:p>
            <w:pPr>
              <w:keepLines/>
              <w:pStyle w:val="CluesTiny"/>
            </w:pPr>
            <w:r>
              <w:rPr>
                <w:b w:val="true"/>
                <w:bCs w:val="true"/>
              </w:rPr>
              <w:t xml:space="preserve">17. </w:t>
            </w:r>
            <w:r>
              <w:t xml:space="preserve"> A computer _______ is a group of interconnected computers.</w:t>
            </w:r>
          </w:p>
          <w:p>
            <w:pPr>
              <w:keepLines/>
              <w:pStyle w:val="CluesTiny"/>
            </w:pPr>
            <w:r>
              <w:rPr>
                <w:b w:val="true"/>
                <w:bCs w:val="true"/>
              </w:rPr>
              <w:t xml:space="preserve">20. </w:t>
            </w:r>
            <w:r>
              <w:t xml:space="preserve">_______ is a software program that may be installed on your computer without your consent to monitor your use, send pop-up ads, redirect your computer to certain websites, or record keystrokes, which could lead to identity theft.</w:t>
            </w:r>
          </w:p>
          <w:p>
            <w:pPr>
              <w:keepLines/>
              <w:pStyle w:val="CluesTiny"/>
            </w:pPr>
            <w:r>
              <w:rPr>
                <w:b w:val="true"/>
                <w:bCs w:val="true"/>
              </w:rPr>
              <w:t xml:space="preserve">21. </w:t>
            </w:r>
            <w:r>
              <w:t xml:space="preserve">A _______ Password contains at least 3 of the 4 following characters:Lowercase Alpha (e.g. abc), Uppercase Alpha (e.g. ABC), Numeric (e.g.123), Special/Non-Alphanumeric (e.g. ! $ # %).</w:t>
            </w:r>
          </w:p>
          <w:p>
            <w:pPr>
              <w:keepLines/>
              <w:pStyle w:val="CluesTiny"/>
            </w:pPr>
            <w:r>
              <w:rPr>
                <w:b w:val="true"/>
                <w:bCs w:val="true"/>
              </w:rPr>
              <w:t xml:space="preserve">24. </w:t>
            </w:r>
            <w:r>
              <w:t xml:space="preserve">A ____ is a program that reproduces itself over a network and can use up your computer’s resources and possibly shut your system down.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OF INFORMATION SECURITY</dc:title>
  <dcterms:created xsi:type="dcterms:W3CDTF">2021-10-11T07:43:32Z</dcterms:created>
  <dcterms:modified xsi:type="dcterms:W3CDTF">2021-10-11T07:43:32Z</dcterms:modified>
</cp:coreProperties>
</file>