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FUNDAMENTOS DE PROGRAMACION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ALGORITMO    </w:t>
      </w:r>
      <w:r>
        <w:t xml:space="preserve">   CODIGOFUENTE    </w:t>
      </w:r>
      <w:r>
        <w:t xml:space="preserve">   COMPUTADORA    </w:t>
      </w:r>
      <w:r>
        <w:t xml:space="preserve">   DECIMAL    </w:t>
      </w:r>
      <w:r>
        <w:t xml:space="preserve">   DIAGRAMADEFLUJO    </w:t>
      </w:r>
      <w:r>
        <w:t xml:space="preserve">   HEXADECIMAL    </w:t>
      </w:r>
      <w:r>
        <w:t xml:space="preserve">   LOGICA DE PROGRAMACION    </w:t>
      </w:r>
      <w:r>
        <w:t xml:space="preserve">   MULTIPLICACIONES BINARIAS    </w:t>
      </w:r>
      <w:r>
        <w:t xml:space="preserve">   OCTAL    </w:t>
      </w:r>
      <w:r>
        <w:t xml:space="preserve">   OPERADORAND    </w:t>
      </w:r>
      <w:r>
        <w:t xml:space="preserve">   OPERADORESRELACIONALES    </w:t>
      </w:r>
      <w:r>
        <w:t xml:space="preserve">   OPERADOROR    </w:t>
      </w:r>
      <w:r>
        <w:t xml:space="preserve">   PSEUDOCODIGO    </w:t>
      </w:r>
      <w:r>
        <w:t xml:space="preserve">   RESTAS BINARIAS    </w:t>
      </w:r>
      <w:r>
        <w:t xml:space="preserve">   SUMASBINARIAS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 DE PROGRAMACION</dc:title>
  <dcterms:created xsi:type="dcterms:W3CDTF">2021-10-11T07:43:14Z</dcterms:created>
  <dcterms:modified xsi:type="dcterms:W3CDTF">2021-10-11T07:43:14Z</dcterms:modified>
</cp:coreProperties>
</file>