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FUNGI QUIZ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chloe    </w:t>
      </w:r>
      <w:r>
        <w:t xml:space="preserve">   mr rivera    </w:t>
      </w:r>
      <w:r>
        <w:t xml:space="preserve">   photosynthesis    </w:t>
      </w:r>
      <w:r>
        <w:t xml:space="preserve">   chlorophyl    </w:t>
      </w:r>
      <w:r>
        <w:t xml:space="preserve">   cyanobacteria    </w:t>
      </w:r>
      <w:r>
        <w:t xml:space="preserve">   algae    </w:t>
      </w:r>
      <w:r>
        <w:t xml:space="preserve">   lichens    </w:t>
      </w:r>
      <w:r>
        <w:t xml:space="preserve">   yeast    </w:t>
      </w:r>
      <w:r>
        <w:t xml:space="preserve">   sac fungi    </w:t>
      </w:r>
      <w:r>
        <w:t xml:space="preserve">   mushrooms    </w:t>
      </w:r>
      <w:r>
        <w:t xml:space="preserve">   club fungi    </w:t>
      </w:r>
      <w:r>
        <w:t xml:space="preserve">   bread mold    </w:t>
      </w:r>
      <w:r>
        <w:t xml:space="preserve">   sporangium fungi    </w:t>
      </w:r>
      <w:r>
        <w:t xml:space="preserve">   mycelium    </w:t>
      </w:r>
      <w:r>
        <w:t xml:space="preserve">   hyphae    </w:t>
      </w:r>
      <w:r>
        <w:t xml:space="preserve">   spores    </w:t>
      </w:r>
      <w:r>
        <w:t xml:space="preserve">   reproduce    </w:t>
      </w:r>
      <w:r>
        <w:t xml:space="preserve">   fungi    </w:t>
      </w:r>
      <w:r>
        <w:t xml:space="preserve">   organisms    </w:t>
      </w:r>
      <w:r>
        <w:t xml:space="preserve">   heterotrophic    </w:t>
      </w:r>
      <w:r>
        <w:t xml:space="preserve">   multicellular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FUNGI QUIZ PRACTICE</dc:title>
  <dcterms:created xsi:type="dcterms:W3CDTF">2021-10-11T07:43:33Z</dcterms:created>
  <dcterms:modified xsi:type="dcterms:W3CDTF">2021-10-11T07:43:33Z</dcterms:modified>
</cp:coreProperties>
</file>