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FUNHOUSE WORD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late stage capitalism    </w:t>
      </w:r>
      <w:r>
        <w:t xml:space="preserve">   solidarity    </w:t>
      </w:r>
      <w:r>
        <w:t xml:space="preserve">   justifiable homicide    </w:t>
      </w:r>
      <w:r>
        <w:t xml:space="preserve">   cockroach    </w:t>
      </w:r>
      <w:r>
        <w:t xml:space="preserve">   digornio    </w:t>
      </w:r>
      <w:r>
        <w:t xml:space="preserve">   danny phantom    </w:t>
      </w:r>
      <w:r>
        <w:t xml:space="preserve">   neoliberal shill    </w:t>
      </w:r>
      <w:r>
        <w:t xml:space="preserve">   public housing    </w:t>
      </w:r>
      <w:r>
        <w:t xml:space="preserve">   comrades    </w:t>
      </w:r>
      <w:r>
        <w:t xml:space="preserve">   Workers rights    </w:t>
      </w:r>
      <w:r>
        <w:t xml:space="preserve">   Sex Work    </w:t>
      </w:r>
      <w:r>
        <w:t xml:space="preserve">   Exploitation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FUNHOUSE WORD SCRAMBLE</dc:title>
  <dcterms:created xsi:type="dcterms:W3CDTF">2021-10-11T07:44:37Z</dcterms:created>
  <dcterms:modified xsi:type="dcterms:W3CDTF">2021-10-11T07:44:37Z</dcterms:modified>
</cp:coreProperties>
</file>