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AND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YOYO    </w:t>
      </w:r>
      <w:r>
        <w:t xml:space="preserve">   BOX    </w:t>
      </w:r>
      <w:r>
        <w:t xml:space="preserve">   WINDOW    </w:t>
      </w:r>
      <w:r>
        <w:t xml:space="preserve">   VAN    </w:t>
      </w:r>
      <w:r>
        <w:t xml:space="preserve">   UMBRELLA    </w:t>
      </w:r>
      <w:r>
        <w:t xml:space="preserve">   TEACHER    </w:t>
      </w:r>
      <w:r>
        <w:t xml:space="preserve">   SUN    </w:t>
      </w:r>
      <w:r>
        <w:t xml:space="preserve">   RABBIT    </w:t>
      </w:r>
      <w:r>
        <w:t xml:space="preserve">   QUEEN    </w:t>
      </w:r>
      <w:r>
        <w:t xml:space="preserve">   PENCIL    </w:t>
      </w:r>
      <w:r>
        <w:t xml:space="preserve">   ORANGE    </w:t>
      </w:r>
      <w:r>
        <w:t xml:space="preserve">   NOTEBOOK    </w:t>
      </w:r>
      <w:r>
        <w:t xml:space="preserve">   MONKEY    </w:t>
      </w:r>
      <w:r>
        <w:t xml:space="preserve">   LION    </w:t>
      </w:r>
      <w:r>
        <w:t xml:space="preserve">   KANGAROO    </w:t>
      </w:r>
      <w:r>
        <w:t xml:space="preserve">   JACKET    </w:t>
      </w:r>
      <w:r>
        <w:t xml:space="preserve">   IGLOO    </w:t>
      </w:r>
      <w:r>
        <w:t xml:space="preserve">   HAT    </w:t>
      </w:r>
      <w:r>
        <w:t xml:space="preserve">   GORILLA    </w:t>
      </w:r>
      <w:r>
        <w:t xml:space="preserve">   FROG    </w:t>
      </w:r>
      <w:r>
        <w:t xml:space="preserve">   EGG    </w:t>
      </w:r>
      <w:r>
        <w:t xml:space="preserve">   DOG    </w:t>
      </w:r>
      <w:r>
        <w:t xml:space="preserve">   CAT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AND ALPHABET</dc:title>
  <dcterms:created xsi:type="dcterms:W3CDTF">2021-10-11T07:41:41Z</dcterms:created>
  <dcterms:modified xsi:type="dcterms:W3CDTF">2021-10-11T07:41:41Z</dcterms:modified>
</cp:coreProperties>
</file>