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AT EKKA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pengpengche    </w:t>
      </w:r>
      <w:r>
        <w:t xml:space="preserve">   hualian    </w:t>
      </w:r>
      <w:r>
        <w:t xml:space="preserve">   wanyouxi    </w:t>
      </w:r>
      <w:r>
        <w:t xml:space="preserve">   shefeibiao    </w:t>
      </w:r>
      <w:r>
        <w:t xml:space="preserve">   liuhuati    </w:t>
      </w:r>
      <w:r>
        <w:t xml:space="preserve">   touqiu    </w:t>
      </w:r>
      <w:r>
        <w:t xml:space="preserve">   motianlun    </w:t>
      </w:r>
      <w:r>
        <w:t xml:space="preserve">   guoshanche    </w:t>
      </w:r>
      <w:r>
        <w:t xml:space="preserve">   motuoche    </w:t>
      </w:r>
      <w:r>
        <w:t xml:space="preserve">   sai che    </w:t>
      </w:r>
      <w:r>
        <w:t xml:space="preserve">   danangua    </w:t>
      </w:r>
      <w:r>
        <w:t xml:space="preserve">   yangtuo    </w:t>
      </w:r>
      <w:r>
        <w:t xml:space="preserve">   saima    </w:t>
      </w:r>
      <w:r>
        <w:t xml:space="preserve">   xiaozhu    </w:t>
      </w:r>
      <w:r>
        <w:t xml:space="preserve">   yanhua    </w:t>
      </w:r>
      <w:r>
        <w:t xml:space="preserve">   bingqilin    </w:t>
      </w:r>
      <w:r>
        <w:t xml:space="preserve">   caomei    </w:t>
      </w:r>
      <w:r>
        <w:t xml:space="preserve">   niupai    </w:t>
      </w:r>
      <w:r>
        <w:t xml:space="preserve">   regou    </w:t>
      </w:r>
      <w:r>
        <w:t xml:space="preserve">   shuiguo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AT EKKA</dc:title>
  <dcterms:created xsi:type="dcterms:W3CDTF">2021-10-11T07:41:03Z</dcterms:created>
  <dcterms:modified xsi:type="dcterms:W3CDTF">2021-10-11T07:41:03Z</dcterms:modified>
</cp:coreProperties>
</file>