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AT THE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warm and fuzzy exhibit is a family favorite.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life gives you lemons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Zoom, zoom, zoom!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merry-go-round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and low, better hang on cause fast we'll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Soda bottles are used in this game of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Round and round we go, where we stop no one knows.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fair is packed with lots of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sweet treat has "snow"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carnival prize that comes in many a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Tulsans love to pop this treat into their mouths.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Save this ride for last. You'll get wet, but it's a blast!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statue is refrigerated?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carnival prize is worth its weight in "gold".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street it is a wreck. At the fair it is fun!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Native treat yummy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Bell's Amusement Park Haunted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London Eye is a giant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Caveman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sweet treat is like eating a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Kraft Foods employee accidently created this fair favorite.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Cows and Horses and Pigs, oh 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Up, up, and away.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AT THE FAIR</dc:title>
  <dcterms:created xsi:type="dcterms:W3CDTF">2021-10-11T07:42:16Z</dcterms:created>
  <dcterms:modified xsi:type="dcterms:W3CDTF">2021-10-11T07:42:16Z</dcterms:modified>
</cp:coreProperties>
</file>