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CATALINA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Promotes the culture and history of Catalina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major city on Catalina Island was incorporated in 1913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37.85 Acres places a special emphasis on California island endemic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Built in 1890 by Avalon pioneer, Peter Gano, this place sits on a hill side and has a prominent red roof and striped cupola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Catalina Island's most recognizable landmark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fishing club in the United States, founded in 1898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home of William Wrigley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1926 this American author built a pueblo-style home on the sunny hillside overlooking Avalon Bay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official name of boat terminal, this place  acts both as a breakwater and the main docks for the cross-channel passenger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Presented as a gift to the town of Avalon by Mrs.Ada Wrigley, built in 1925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CATALINA FACTS</dc:title>
  <dcterms:created xsi:type="dcterms:W3CDTF">2021-10-11T07:41:13Z</dcterms:created>
  <dcterms:modified xsi:type="dcterms:W3CDTF">2021-10-11T07:41:13Z</dcterms:modified>
</cp:coreProperties>
</file>