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ECON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sustained drop in the price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received, especially on a regular basis for work or through investment.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theory that inflation occurs when demand for goods and services exceeds existing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interest due per period, as a proportion of the amount lent, deposited or borrowed.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Gross domestic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theory that too much money in the economy can cause inflation.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are unemployed because their jobs depend on the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theory that inflation occurs when producers raise prices in oder to meet increased costs.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Worst kind of inflation. when it occurs it often leads to a total economic collapse.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Inflation increases gradually, but continually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purchase good and services.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People who lose their jobs because technological advances reduce the demand for people with their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are changing jobs or are seeking their first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lose their jobs during periods of economic decline.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vicious circle process in which wage increases cause price increases which in turn cause wage increases.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ECON CROSSWORD PUZZLE</dc:title>
  <dcterms:created xsi:type="dcterms:W3CDTF">2021-10-11T07:41:47Z</dcterms:created>
  <dcterms:modified xsi:type="dcterms:W3CDTF">2021-10-11T07:41:47Z</dcterms:modified>
</cp:coreProperties>
</file>