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FACTS ABOUT 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city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stars on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 of the longest word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in which you can find the steepest street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national sport in New Zealand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Maori name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national emblem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where the Lord of the Rings was filmed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person who helped women to get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Numerous species of them live in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in this place are the first ones to see the sunrise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ABOUT NEW ZEALAND</dc:title>
  <dcterms:created xsi:type="dcterms:W3CDTF">2021-10-11T07:41:34Z</dcterms:created>
  <dcterms:modified xsi:type="dcterms:W3CDTF">2021-10-11T07:41:34Z</dcterms:modified>
</cp:coreProperties>
</file>