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exiting a location - a 'z' is usually added to make it more ghetto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insult or a diss.  "Throwing ..."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angry or bitter is called ...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don't like someone on Tinder, what do you do? (2 words - 9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combination between 'relax' and 'chill out'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is "turnt up" or "popping"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on point, especially eyebrows (2 words - 7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alternative word for 'cool'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glorious and comical lack of success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 A modern way of saying "you go girl" (3 words - 12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used to describe a group of friends or a "clique" (5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grudge against someone else is called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word is "Bae"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Descibing something that is hot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LOL (3 words - 12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something without a filter.  Usually an insult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Punctuation used in front of words on social media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used when posting an old picture to instagram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Sannies call "Puff Daddy Nax"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 and chill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used incorrectly to describe something that ACTUALLY happened (9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FRIDAY</dc:title>
  <dcterms:created xsi:type="dcterms:W3CDTF">2021-10-11T07:41:40Z</dcterms:created>
  <dcterms:modified xsi:type="dcterms:W3CDTF">2021-10-11T07:41:40Z</dcterms:modified>
</cp:coreProperties>
</file>