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FUN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BEST OF MY LOVE    </w:t>
      </w:r>
      <w:r>
        <w:t xml:space="preserve">   CALGARY    </w:t>
      </w:r>
      <w:r>
        <w:t xml:space="preserve">   CONCERT    </w:t>
      </w:r>
      <w:r>
        <w:t xml:space="preserve">   DESPERADO    </w:t>
      </w:r>
      <w:r>
        <w:t xml:space="preserve">   EASY    </w:t>
      </w:r>
      <w:r>
        <w:t xml:space="preserve">   FEELING    </w:t>
      </w:r>
      <w:r>
        <w:t xml:space="preserve">   FUN WITH FRIENDS    </w:t>
      </w:r>
      <w:r>
        <w:t xml:space="preserve">   HOLE IN THE WORLD    </w:t>
      </w:r>
      <w:r>
        <w:t xml:space="preserve">   HOTEL CALIFORNIA    </w:t>
      </w:r>
      <w:r>
        <w:t xml:space="preserve">   NEW KID IN TOWN    </w:t>
      </w:r>
      <w:r>
        <w:t xml:space="preserve">   PEACEFUL    </w:t>
      </w:r>
      <w:r>
        <w:t xml:space="preserve">   TAKE IT EASY    </w:t>
      </w:r>
      <w:r>
        <w:t xml:space="preserve">   TAKE IT TO THE LIMIT    </w:t>
      </w:r>
      <w:r>
        <w:t xml:space="preserve">   TEQUILA SUNRISE    </w:t>
      </w:r>
      <w:r>
        <w:t xml:space="preserve">   THOSE SHOES    </w:t>
      </w:r>
      <w:r>
        <w:t xml:space="preserve">   TICKETS    </w:t>
      </w:r>
      <w:r>
        <w:t xml:space="preserve">   WASTED TIME    </w:t>
      </w:r>
      <w:r>
        <w:t xml:space="preserve">   WITCHY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FUN FUN</dc:title>
  <dcterms:created xsi:type="dcterms:W3CDTF">2021-10-11T07:42:24Z</dcterms:created>
  <dcterms:modified xsi:type="dcterms:W3CDTF">2021-10-11T07:42:24Z</dcterms:modified>
</cp:coreProperties>
</file>