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LOCKDOWN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 to watch tv and movies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to host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wind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food to the park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ways to read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games played without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ways of trying out recipies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website used for school video calls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new things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folding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to read books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chiling out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ways to help our parents round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website used to learn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ways to listen to new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to music for 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LOCKDOWN</dc:title>
  <dcterms:created xsi:type="dcterms:W3CDTF">2021-10-11T07:43:11Z</dcterms:created>
  <dcterms:modified xsi:type="dcterms:W3CDTF">2021-10-11T07:43:11Z</dcterms:modified>
</cp:coreProperties>
</file>