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Octopus have how many legs?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Starfish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sea creature squirt ink?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Jellyfish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ocean contains what type of water?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 protection and shelter for many different species of fish and sea creatures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oceans are there in the world?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you drink sea water?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planet is approximately _% of water.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fish sleep?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Whale Shark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sharks a fish?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largest fish in the sea?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fish have no blood?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Arrow Crab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sea eel a snake?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Squid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flounder round or flat?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sea animal sting?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Coral reef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fish is invasive?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Lionfish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sea creature have legs like a spider?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70%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MATCH</dc:title>
  <dcterms:created xsi:type="dcterms:W3CDTF">2021-10-11T07:43:18Z</dcterms:created>
  <dcterms:modified xsi:type="dcterms:W3CDTF">2021-10-11T07:43:18Z</dcterms:modified>
</cp:coreProperties>
</file>