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variable    </w:t>
      </w:r>
      <w:r>
        <w:t xml:space="preserve">   equation    </w:t>
      </w:r>
      <w:r>
        <w:t xml:space="preserve">   square root    </w:t>
      </w:r>
      <w:r>
        <w:t xml:space="preserve">   exponent    </w:t>
      </w:r>
      <w:r>
        <w:t xml:space="preserve">   quotient    </w:t>
      </w:r>
      <w:r>
        <w:t xml:space="preserve">   division    </w:t>
      </w:r>
      <w:r>
        <w:t xml:space="preserve">   product    </w:t>
      </w:r>
      <w:r>
        <w:t xml:space="preserve">   multiply    </w:t>
      </w:r>
      <w:r>
        <w:t xml:space="preserve">   difference    </w:t>
      </w:r>
      <w:r>
        <w:t xml:space="preserve">   subtract    </w:t>
      </w:r>
      <w:r>
        <w:t xml:space="preserve">   sum    </w:t>
      </w:r>
      <w:r>
        <w:t xml:space="preserve">   add    </w:t>
      </w:r>
      <w:r>
        <w:t xml:space="preserve">   absolute value    </w:t>
      </w:r>
      <w:r>
        <w:t xml:space="preserve">   Rational number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Math words</dc:title>
  <dcterms:created xsi:type="dcterms:W3CDTF">2021-10-11T07:43:41Z</dcterms:created>
  <dcterms:modified xsi:type="dcterms:W3CDTF">2021-10-11T07:43:41Z</dcterms:modified>
</cp:coreProperties>
</file>