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 PAGE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PLANTS    </w:t>
      </w:r>
      <w:r>
        <w:t xml:space="preserve">   ANIMALS    </w:t>
      </w:r>
      <w:r>
        <w:t xml:space="preserve">   CELLS    </w:t>
      </w:r>
      <w:r>
        <w:t xml:space="preserve">   SKIN    </w:t>
      </w:r>
      <w:r>
        <w:t xml:space="preserve">   MUSCLE    </w:t>
      </w:r>
      <w:r>
        <w:t xml:space="preserve">   NERVE    </w:t>
      </w:r>
      <w:r>
        <w:t xml:space="preserve">   CELL WALL    </w:t>
      </w:r>
      <w:r>
        <w:t xml:space="preserve">   RIBOSOME    </w:t>
      </w:r>
      <w:r>
        <w:t xml:space="preserve">   GOLGI BODY    </w:t>
      </w:r>
      <w:r>
        <w:t xml:space="preserve">   VACUOLE    </w:t>
      </w:r>
      <w:r>
        <w:t xml:space="preserve">   NUCLEUS    </w:t>
      </w:r>
      <w:r>
        <w:t xml:space="preserve">   CYTOPLASM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PAGE</dc:title>
  <dcterms:created xsi:type="dcterms:W3CDTF">2021-10-11T07:42:28Z</dcterms:created>
  <dcterms:modified xsi:type="dcterms:W3CDTF">2021-10-11T07:42:28Z</dcterms:modified>
</cp:coreProperties>
</file>