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PUZZLES FOR ALL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is the place where a function reaches its highest point, or vertex,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form f(x) = ax2 + bx + c, where a, b, and c are numbers with a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representing the power to which a fixed number (the base) must be raised to produce a given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 involving roots, also known as an Nth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Explicit Formula: an = a1 + (n – 1)d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 a x b = x a − b , x ≠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line that divides a figure into two parts that are mirror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scientists easily handle very large numbers or very small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(ab)c=abc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all about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numbers where each term after the first is found by multiplying the previous one by a fixed, non-zero number called the common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is the place where the graph has a 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function of the form, f(x) = axp, where a ≠ 0 is a constant and p is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  p(x) / (x – a)  =  q(x)  with remainder  r(x),  then  p(x)  =  (x – a) q(x)  +  r(x)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 figure enclosed by two radii of a circle or ellipse and the arc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angular point of a polygon, polyhedron, or 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of angle, equal to an angle at the center of a circle whose arc is equal in length to the radius</w:t>
            </w:r>
          </w:p>
        </w:tc>
      </w:tr>
    </w:tbl>
    <w:p>
      <w:pPr>
        <w:pStyle w:val="WordBankLarge"/>
      </w:pPr>
      <w:r>
        <w:t xml:space="preserve">   square root    </w:t>
      </w:r>
      <w:r>
        <w:t xml:space="preserve">   trigonometric    </w:t>
      </w:r>
      <w:r>
        <w:t xml:space="preserve">   arithmetic sequence    </w:t>
      </w:r>
      <w:r>
        <w:t xml:space="preserve">   right angle     </w:t>
      </w:r>
      <w:r>
        <w:t xml:space="preserve">   radian     </w:t>
      </w:r>
      <w:r>
        <w:t xml:space="preserve">   sector    </w:t>
      </w:r>
      <w:r>
        <w:t xml:space="preserve">   power function     </w:t>
      </w:r>
      <w:r>
        <w:t xml:space="preserve">   quotient property    </w:t>
      </w:r>
      <w:r>
        <w:t xml:space="preserve">   logarithm    </w:t>
      </w:r>
      <w:r>
        <w:t xml:space="preserve">   radical    </w:t>
      </w:r>
      <w:r>
        <w:t xml:space="preserve">   power of a power property    </w:t>
      </w:r>
      <w:r>
        <w:t xml:space="preserve">   maximum value    </w:t>
      </w:r>
      <w:r>
        <w:t xml:space="preserve">   minimum value    </w:t>
      </w:r>
      <w:r>
        <w:t xml:space="preserve">   binomial    </w:t>
      </w:r>
      <w:r>
        <w:t xml:space="preserve">   axis of symmetry    </w:t>
      </w:r>
      <w:r>
        <w:t xml:space="preserve">   scientific notation    </w:t>
      </w:r>
      <w:r>
        <w:t xml:space="preserve">   remainder theorem    </w:t>
      </w:r>
      <w:r>
        <w:t xml:space="preserve">   vertex    </w:t>
      </w:r>
      <w:r>
        <w:t xml:space="preserve">   quadratic functions    </w:t>
      </w:r>
      <w:r>
        <w:t xml:space="preserve">   geometric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PUZZLES FOR ALL AGES</dc:title>
  <dcterms:created xsi:type="dcterms:W3CDTF">2021-10-11T07:42:55Z</dcterms:created>
  <dcterms:modified xsi:type="dcterms:W3CDTF">2021-10-11T07:42:55Z</dcterms:modified>
</cp:coreProperties>
</file>