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 the same number to both sides of the equal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point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Divides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Either of two angles whose sum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Points together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Point, line,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90 degrees to a given line,plan,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Points together on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 the same number to both sides of the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added together that equal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ninety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postulate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Circular measurement (Protractor)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with start with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 that has been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Cuts an object into equal 2 part</w:t>
            </w:r>
          </w:p>
        </w:tc>
      </w:tr>
    </w:tbl>
    <w:p>
      <w:pPr>
        <w:pStyle w:val="WordBankLarge"/>
      </w:pPr>
      <w:r>
        <w:t xml:space="preserve">   Collinear    </w:t>
      </w:r>
      <w:r>
        <w:t xml:space="preserve">   Equidistant    </w:t>
      </w:r>
      <w:r>
        <w:t xml:space="preserve">   Bisector    </w:t>
      </w:r>
      <w:r>
        <w:t xml:space="preserve">   Perpendicular    </w:t>
      </w:r>
      <w:r>
        <w:t xml:space="preserve">   Axiom    </w:t>
      </w:r>
      <w:r>
        <w:t xml:space="preserve">   Addition Property    </w:t>
      </w:r>
      <w:r>
        <w:t xml:space="preserve">   Segment     </w:t>
      </w:r>
      <w:r>
        <w:t xml:space="preserve">   Congruent    </w:t>
      </w:r>
      <w:r>
        <w:t xml:space="preserve">   Degrees    </w:t>
      </w:r>
      <w:r>
        <w:t xml:space="preserve">   Undefined    </w:t>
      </w:r>
      <w:r>
        <w:t xml:space="preserve">   Supplementary    </w:t>
      </w:r>
      <w:r>
        <w:t xml:space="preserve">   Midpoint    </w:t>
      </w:r>
      <w:r>
        <w:t xml:space="preserve">   Complementary     </w:t>
      </w:r>
      <w:r>
        <w:t xml:space="preserve">   Vertex    </w:t>
      </w:r>
      <w:r>
        <w:t xml:space="preserve">   Coplanar    </w:t>
      </w:r>
      <w:r>
        <w:t xml:space="preserve">   Linear Pair     </w:t>
      </w:r>
      <w:r>
        <w:t xml:space="preserve">   Theorem    </w:t>
      </w:r>
      <w:r>
        <w:t xml:space="preserve">   Angle    </w:t>
      </w:r>
      <w:r>
        <w:t xml:space="preserve">   Acute    </w:t>
      </w:r>
      <w:r>
        <w:t xml:space="preserve">   Division Property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PUZZLE</dc:title>
  <dcterms:created xsi:type="dcterms:W3CDTF">2021-10-11T07:42:41Z</dcterms:created>
  <dcterms:modified xsi:type="dcterms:W3CDTF">2021-10-11T07:42:41Z</dcterms:modified>
</cp:coreProperties>
</file>