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RUN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strikes and you’re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POWERUP: Chuck this for a yank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 of Dirtybit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POWERUP: Fist into wall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Fastest farmland map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SKIN: Arena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 shortcut on this map and you lost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POWERUP: Teleport Burst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Founded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Silver League Animal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SKIN: Gold-standard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POWERUP: Blazing protection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 Run inspired by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SKIN: Elite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 roller skates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RUN 3</dc:title>
  <dcterms:created xsi:type="dcterms:W3CDTF">2021-10-11T07:43:22Z</dcterms:created>
  <dcterms:modified xsi:type="dcterms:W3CDTF">2021-10-11T07:43:22Z</dcterms:modified>
</cp:coreProperties>
</file>