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FUN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</w:tbl>
    <w:p>
      <w:pPr>
        <w:pStyle w:val="WordBankLarge"/>
      </w:pPr>
      <w:r>
        <w:t xml:space="preserve">   CERTAIN    </w:t>
      </w:r>
      <w:r>
        <w:t xml:space="preserve">   BELIEVE    </w:t>
      </w:r>
      <w:r>
        <w:t xml:space="preserve">   FIRSTLY    </w:t>
      </w:r>
      <w:r>
        <w:t xml:space="preserve">   SUDDENLY    </w:t>
      </w:r>
      <w:r>
        <w:t xml:space="preserve">   SQUELCH    </w:t>
      </w:r>
      <w:r>
        <w:t xml:space="preserve">   SPLITTING    </w:t>
      </w:r>
      <w:r>
        <w:t xml:space="preserve">   SQUAD    </w:t>
      </w:r>
      <w:r>
        <w:t xml:space="preserve">   SPLINTER    </w:t>
      </w:r>
      <w:r>
        <w:t xml:space="preserve">   SQUISH    </w:t>
      </w:r>
      <w:r>
        <w:t xml:space="preserve">   SPLASH    </w:t>
      </w:r>
      <w:r>
        <w:t xml:space="preserve">   MEANWHILE    </w:t>
      </w:r>
      <w:r>
        <w:t xml:space="preserve">   SECONDLY    </w:t>
      </w:r>
      <w:r>
        <w:t xml:space="preserve">   REASON    </w:t>
      </w:r>
      <w:r>
        <w:t xml:space="preserve">   HOWEVER    </w:t>
      </w:r>
      <w:r>
        <w:t xml:space="preserve">   YELPING    </w:t>
      </w:r>
      <w:r>
        <w:t xml:space="preserve">   SHIELD    </w:t>
      </w:r>
      <w:r>
        <w:t xml:space="preserve">   PULP    </w:t>
      </w:r>
      <w:r>
        <w:t xml:space="preserve">   BUILD    </w:t>
      </w:r>
      <w:r>
        <w:t xml:space="preserve">   HELPFUL    </w:t>
      </w:r>
      <w:r>
        <w:t xml:space="preserve">   SHOULD    </w:t>
      </w:r>
      <w:r>
        <w:t xml:space="preserve">   EARTH    </w:t>
      </w:r>
      <w:r>
        <w:t xml:space="preserve">   SCIENCE    </w:t>
      </w:r>
      <w:r>
        <w:t xml:space="preserve">   SHADOW    </w:t>
      </w:r>
      <w:r>
        <w:t xml:space="preserve">   EXPLANATION    </w:t>
      </w:r>
      <w:r>
        <w:t xml:space="preserve">   TOILET    </w:t>
      </w:r>
      <w:r>
        <w:t xml:space="preserve">   LOYAL    </w:t>
      </w:r>
      <w:r>
        <w:t xml:space="preserve">   APPOINT    </w:t>
      </w:r>
      <w:r>
        <w:t xml:space="preserve">   SAIL    </w:t>
      </w:r>
      <w:r>
        <w:t xml:space="preserve">   ENJOYING    </w:t>
      </w:r>
      <w:r>
        <w:t xml:space="preserve">   ROYAL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FUN SEARCH</dc:title>
  <dcterms:created xsi:type="dcterms:W3CDTF">2021-10-11T07:42:27Z</dcterms:created>
  <dcterms:modified xsi:type="dcterms:W3CDTF">2021-10-11T07:42:27Z</dcterms:modified>
</cp:coreProperties>
</file>