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THINGEE 1:  COVID 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being able to go where you please, staying in your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group of people in isolation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Covid-19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and dynamic Kiwi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home ....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Facial covering to prevent the spread of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suggested disinfectant injections to fight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Covid-19 cruise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with the largest number of Covid-19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Kiwi nurse who cared for British PM in 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and stockpile a lot more of something than you need eg toilet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THINGEE 1:  COVID -19</dc:title>
  <dcterms:created xsi:type="dcterms:W3CDTF">2021-10-11T07:43:39Z</dcterms:created>
  <dcterms:modified xsi:type="dcterms:W3CDTF">2021-10-11T07:43:39Z</dcterms:modified>
</cp:coreProperties>
</file>