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TIMES IN THE REC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run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where you play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whose job it is to teach someone to play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dance that you can only balance on your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 in which you tumble and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 and O three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ball has brown pigskin?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 played with a black and white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only can dance in the cold and 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bump set spike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Strikes and your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for a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played on ice wiht sticks?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where you throw the ball in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game you use a club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TIMES IN THE REC ROOM</dc:title>
  <dcterms:created xsi:type="dcterms:W3CDTF">2021-10-11T07:43:16Z</dcterms:created>
  <dcterms:modified xsi:type="dcterms:W3CDTF">2021-10-11T07:43:16Z</dcterms:modified>
</cp:coreProperties>
</file>