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DIOR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DID CHRISTIAN DIOR LAUNCH 8 RED LIPSTICKS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PERFUME I ROLL NOT SPRAY AND AM AN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CHRISTIAN DIORS LUCKY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SKIN PERFECTOR YOU USE AFTER FACE MOISTURIZER BUT BEFORE SUNSCREEN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MORNING AND NIGHT TO INTENSIFY AND HELP GROW LASHES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PHILIPS CREATED THIS LINE FOR HIS RUNWAY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TOP OF THE ADDICT LIPSTICKS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CHRISTIAN DIORS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LIP REVIVING LIP BALM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BEE REPRESENT INSIDE THE CAP OF SAUVAGE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DIOR</dc:title>
  <dcterms:created xsi:type="dcterms:W3CDTF">2021-10-11T07:43:37Z</dcterms:created>
  <dcterms:modified xsi:type="dcterms:W3CDTF">2021-10-11T07:43:37Z</dcterms:modified>
</cp:coreProperties>
</file>