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WORDS GRADES  4, 5 ,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    </w:t>
      </w:r>
      <w:r>
        <w:t xml:space="preserve">   WE    </w:t>
      </w:r>
      <w:r>
        <w:t xml:space="preserve">   UP    </w:t>
      </w:r>
      <w:r>
        <w:t xml:space="preserve">   THREE    </w:t>
      </w:r>
      <w:r>
        <w:t xml:space="preserve">   SEE    </w:t>
      </w:r>
      <w:r>
        <w:t xml:space="preserve">   THE    </w:t>
      </w:r>
      <w:r>
        <w:t xml:space="preserve">   RED    </w:t>
      </w:r>
      <w:r>
        <w:t xml:space="preserve">   PLAY    </w:t>
      </w:r>
      <w:r>
        <w:t xml:space="preserve">   SAID    </w:t>
      </w:r>
      <w:r>
        <w:t xml:space="preserve">   BUT    </w:t>
      </w:r>
      <w:r>
        <w:t xml:space="preserve">   ME    </w:t>
      </w:r>
      <w:r>
        <w:t xml:space="preserve">   MY    </w:t>
      </w:r>
      <w:r>
        <w:t xml:space="preserve">   IT    </w:t>
      </w:r>
      <w:r>
        <w:t xml:space="preserve">   IN    </w:t>
      </w:r>
      <w:r>
        <w:t xml:space="preserve">   LITTLE    </w:t>
      </w:r>
      <w:r>
        <w:t xml:space="preserve">   NOT    </w:t>
      </w:r>
      <w:r>
        <w:t xml:space="preserve">   LOOK    </w:t>
      </w:r>
      <w:r>
        <w:t xml:space="preserve">   MAKE    </w:t>
      </w:r>
      <w:r>
        <w:t xml:space="preserve">   FUNNY    </w:t>
      </w:r>
      <w:r>
        <w:t xml:space="preserve">   IS    </w:t>
      </w:r>
      <w:r>
        <w:t xml:space="preserve">   HERE    </w:t>
      </w:r>
      <w:r>
        <w:t xml:space="preserve">   GO    </w:t>
      </w:r>
      <w:r>
        <w:t xml:space="preserve">   I    </w:t>
      </w:r>
      <w:r>
        <w:t xml:space="preserve">   HELP    </w:t>
      </w:r>
      <w:r>
        <w:t xml:space="preserve">   FOR    </w:t>
      </w:r>
      <w:r>
        <w:t xml:space="preserve">   DOWN    </w:t>
      </w:r>
      <w:r>
        <w:t xml:space="preserve">   AND    </w:t>
      </w:r>
      <w:r>
        <w:t xml:space="preserve">   CAN    </w:t>
      </w:r>
      <w:r>
        <w:t xml:space="preserve">   BLUE    </w:t>
      </w:r>
      <w:r>
        <w:t xml:space="preserve">   BIG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WORDS GRADES  4, 5 , 6</dc:title>
  <dcterms:created xsi:type="dcterms:W3CDTF">2021-10-11T07:43:39Z</dcterms:created>
  <dcterms:modified xsi:type="dcterms:W3CDTF">2021-10-11T07:43:39Z</dcterms:modified>
</cp:coreProperties>
</file>