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Migration to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Usually defined as: the voluntary giving of help, typically in the form of money, to those in need.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Prophet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Regarded to be a successor of Muhammad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Caliph responsible for the military expansion of Islam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Pillar of Faith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Muhammad's actions were considered _______ (hint: holes)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Dynasty that ruled Islamic Commonwealth until 756 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Businessman Caliph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Leaders of Islam are chosen on ability to lead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activity</dc:title>
  <dcterms:created xsi:type="dcterms:W3CDTF">2021-10-11T07:40:47Z</dcterms:created>
  <dcterms:modified xsi:type="dcterms:W3CDTF">2021-10-11T07:40:47Z</dcterms:modified>
</cp:coreProperties>
</file>